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86MS0061-01-2024-004006-69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Лабытнанговским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городским судом Ямало-Ненецкого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08.06.2022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месту жительства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поменял место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Балдин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268745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Лабытнанговск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Ямало-Ненецкого автономного округа от 08.06.2022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07.10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95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8">
    <w:name w:val="cat-UserDefined grp-2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